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June 01, 2024</w:t>
      </w:r>
    </w:p>
    <w:p>
      <w:r>
        <w:t>Please read these terms and conditions carefully before using Our Service.</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Country</w:t>
      </w:r>
      <w:r>
        <w:t xml:space="preserve"> refers to: Italy</w:t>
      </w:r>
    </w:p>
    <w:p>
      <w:pPr>
        <w:pStyle w:val="aa"/>
      </w:pPr>
      <w:r>
        <w:rPr>
          <w:b/>
        </w:rPr>
        <w:t>Company</w:t>
      </w:r>
      <w:r>
        <w:t xml:space="preserve"> (referred to as either "the Company", "We", "Us" or "Our" in this Agreement) refers to Delizie Artigiane di Fabio Montorro, Via Piave 106/5, Varazze, Savona, Liguria, Italy.</w:t>
      </w:r>
    </w:p>
    <w:p>
      <w:pPr>
        <w:pStyle w:val="aa"/>
      </w:pPr>
      <w:r>
        <w:rPr>
          <w:b/>
        </w:rPr>
        <w:t>Device</w:t>
      </w:r>
      <w:r>
        <w:t xml:space="preserve"> means any device that can access the Service such as a computer, a cellphone or a digital tablet.</w:t>
      </w:r>
    </w:p>
    <w:p>
      <w:pPr>
        <w:pStyle w:val="aa"/>
      </w:pPr>
      <w:r>
        <w:rPr>
          <w:b/>
        </w:rPr>
        <w:t>Feedback</w:t>
      </w:r>
      <w:r>
        <w:t xml:space="preserve"> means feedback, innovations or suggestions sent by You regarding the attributes, performance or features of our Service.</w:t>
      </w:r>
    </w:p>
    <w:p>
      <w:pPr>
        <w:pStyle w:val="aa"/>
      </w:pPr>
      <w:r>
        <w:rPr>
          <w:b/>
        </w:rPr>
        <w:t>Service</w:t>
      </w:r>
      <w:r>
        <w:t xml:space="preserve"> refers to the Website.</w:t>
      </w:r>
    </w:p>
    <w:p>
      <w:pPr>
        <w:pStyle w:val="aa"/>
      </w:pPr>
      <w:r>
        <w:rPr>
          <w:b/>
        </w:rPr>
        <w:t>Terms and Conditions</w:t>
      </w:r>
      <w:r>
        <w:t xml:space="preserve"> (also referred as "Terms") mean these Terms and Conditions that form the entire agreement between You and the Company regarding the use of the Service.</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Delizie Artigiane, accessible from </w:t>
      </w:r>
      <w:hyperlink r:id="rId8">
        <w:r>
          <w:rPr>
            <w:rStyle w:val="Hyperlink"/>
          </w:rPr>
          <w:t>www.delizieartigiane.com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21"/>
      </w:pPr>
      <w:r>
        <w:t>Intellectual Property</w:t>
      </w:r>
    </w:p>
    <w:p>
      <w:r>
        <w:t>The Service and its original content (excluding Content provided by You or other users), features and functionality are and will remain the exclusive property of the Company and its licensors.</w:t>
      </w:r>
    </w:p>
    <w:p>
      <w:r>
        <w:t>The Service is protected by copyright, trademark, and other laws of both the Country and foreign countries.</w:t>
      </w:r>
    </w:p>
    <w:p>
      <w:r>
        <w:t>Our trademarks and trade dress may not be used in connection with any product or service without the prior written consent of the Company.</w:t>
      </w:r>
    </w:p>
    <w:p>
      <w:pPr>
        <w:pStyle w:val="21"/>
      </w:pPr>
      <w:r>
        <w:t>Your Feedback to Us</w:t>
      </w:r>
    </w:p>
    <w:p>
      <w:r>
        <w:t>You assign all rights, title and interest in any Feedback You provide the Company. If for any reason such assignment is ineffective, You agree to grant the Company a non-exclusive, perpetual, irrevocable, royalty free, worldwide right and license to use, reproduce, disclose, sub-license, distribute, modify and exploit such Feedback without restriction.</w:t>
      </w:r>
    </w:p>
    <w:p>
      <w:pPr>
        <w:pStyle w:val="21"/>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21"/>
      </w:pPr>
      <w:r>
        <w:t>Termination</w:t>
      </w:r>
    </w:p>
    <w:p>
      <w:r>
        <w:t>We may terminate or suspend Your access immediately, without prior notice or liability, for any reason whatsoever, including without limitation if You breach these Terms and Conditions.</w:t>
      </w:r>
    </w:p>
    <w:p>
      <w:r>
        <w:t>Upon termination, Your right to use the Service will cease immediately.</w:t>
      </w:r>
    </w:p>
    <w:p>
      <w:pPr>
        <w:pStyle w:val="21"/>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21"/>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21"/>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21"/>
      </w:pPr>
      <w:r>
        <w:t>Disputes Resolution</w:t>
      </w:r>
    </w:p>
    <w:p>
      <w:r>
        <w:t>If You have any concern or dispute about the Service, You agree to first try to resolve the dispute informally by contacting the Company.</w:t>
      </w:r>
    </w:p>
    <w:p>
      <w:pPr>
        <w:pStyle w:val="21"/>
      </w:pPr>
      <w:r>
        <w:t>For European Union (EU) Users</w:t>
      </w:r>
    </w:p>
    <w:p>
      <w:r>
        <w:t>If You are a European Union consumer, you will benefit from any mandatory provisions of the law of the country in which You are resident.</w:t>
      </w:r>
    </w:p>
    <w:p>
      <w:pPr>
        <w:pStyle w:val="21"/>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21"/>
      </w:pPr>
      <w:r>
        <w:t>Severability and Waiver</w:t>
      </w:r>
    </w:p>
    <w:p>
      <w:pPr>
        <w:pStyle w:val="3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31"/>
      </w:pPr>
      <w:r>
        <w:t>Waiver</w:t>
      </w:r>
    </w:p>
    <w:p>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pPr>
        <w:pStyle w:val="21"/>
      </w:pPr>
      <w:r>
        <w:t>Translation Interpretation</w:t>
      </w:r>
    </w:p>
    <w:p>
      <w:r>
        <w:t>These Terms and Conditions may have been translated if We have made them available to You on our Service. You agree that the original English text shall prevail in the case of a dispute.</w:t>
      </w:r>
    </w:p>
    <w:p>
      <w:pPr>
        <w:pStyle w:val="21"/>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21"/>
      </w:pPr>
      <w:r>
        <w:t>Contact Us</w:t>
      </w:r>
    </w:p>
    <w:p>
      <w:r>
        <w:t>If you have any questions about these Terms and Conditions, You can contact us:</w:t>
      </w:r>
    </w:p>
    <w:p>
      <w:pPr>
        <w:pStyle w:val="aa"/>
      </w:pPr>
      <w:r>
        <w:t>By email: info@delizieartigiane.com</w:t>
      </w:r>
    </w:p>
    <w:p>
      <w:pPr>
        <w:pStyle w:val="aa"/>
      </w:pPr>
      <w:r>
        <w:t xml:space="preserve">By visiting this page on our website: </w:t>
      </w:r>
      <w:hyperlink r:id="rId8">
        <w:r>
          <w:rPr>
            <w:rStyle w:val="Hyperlink"/>
          </w:rPr>
          <w:t>www.delizieartigiane.com</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www.delizieartigi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